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Tables on the thermophysical properties of liquids and gases :in normal and dissociated states</w:t>
      </w:r>
    </w:p>
    <w:p>
      <w:r>
        <w:rPr>
          <w:rFonts w:ascii="宋体" w:hAnsi="宋体" w:eastAsia="宋体"/>
          <w:sz w:val="24"/>
        </w:rPr>
        <w:t>N.B. Vargaftik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Tables on the thermophysical properties of liquids and gases :in normal and dissociated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N.B. Vargaftik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Hemisphere Pub. Corp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本书出售、求购地址：https://www.jiaokey.com/book/detail/40611348.html</w:t>
      </w:r>
    </w:p>
    <w:p>
      <w:r>
        <w:t>更多相关图书推荐：https://www.jiaokey.com</w:t>
      </w:r>
    </w:p>
    <w:p>
      <w:r>
        <w:t>N.B. Vargaftik 其他作品：https://www.jiaokey.com/tag/N.B. Vargaftik.html</w:t>
      </w:r>
    </w:p>
    <w:p>
      <w:r>
        <w:t>Hemisphere Pub. Corp 出版图书：https://www.jiaokey.com/tag/Hemisphere Pub. Corp.html</w:t>
      </w:r>
    </w:p>
    <w:p>
      <w:r>
        <w:t>关键词搜索：https://www.jiaokey.com/tag/Tables on the thermophysical properties of liquids and gases :in normal and dissociated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