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mules that angels ride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mules that angels 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Calder and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本书出售、求购地址：https://www.jiaokey.com/book/detail/40611337.html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Calder and Boyars 出版图书：https://www.jiaokey.com/tag/Calder and Boyars.html</w:t>
      </w:r>
    </w:p>
    <w:p>
      <w:r>
        <w:t>关键词搜索：https://www.jiaokey.com/tag/The mules that angels 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