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on My Grave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on My Grave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本书出售、求购地址：https://www.jiaokey.com/book/detail/40611329.html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关键词搜索：https://www.jiaokey.com/tag/Dance on My Grave.html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