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Body of truth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Body of truth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本书出售、求购地址：https://www.jiaokey.com/book/detail/40611327.html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关键词搜索：https://www.jiaokey.com/tag/Body of truth.html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