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womens sleuths in Skin deep and other stories</w:t>
      </w:r>
    </w:p>
    <w:p>
      <w:r>
        <w:rPr>
          <w:rFonts w:ascii="宋体" w:hAnsi="宋体" w:eastAsia="宋体"/>
          <w:sz w:val="24"/>
        </w:rPr>
        <w:t xml:space="preserve"> Barbara Wilson  edit with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womens sleuths in Skin deep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Barbara Wilson  edit with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Kenkyusha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本书出售、求购地址：https://www.jiaokey.com/book/detail/40611299.html</w:t>
      </w:r>
    </w:p>
    <w:p>
      <w:r>
        <w:t>更多相关图书推荐：https://www.jiaokey.com</w:t>
      </w:r>
    </w:p>
    <w:p>
      <w:r>
        <w:t xml:space="preserve"> Barbara Wilson  edit with 其他作品：https://www.jiaokey.com/tag/ Barbara Wilson  edit with.html</w:t>
      </w:r>
    </w:p>
    <w:p>
      <w:r>
        <w:t>Kenkyusha 出版图书：https://www.jiaokey.com/tag/Kenkyusha.html</w:t>
      </w:r>
    </w:p>
    <w:p>
      <w:r>
        <w:t>关键词搜索：https://www.jiaokey.com/tag/Three womens sleuths in Skin deep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