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control in China:it works!</w:t>
      </w:r>
    </w:p>
    <w:p>
      <w:r>
        <w:rPr>
          <w:rFonts w:ascii="宋体" w:hAnsi="宋体" w:eastAsia="宋体"/>
          <w:sz w:val="24"/>
        </w:rPr>
        <w:t>Lower East Side Activists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control in China:it works!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Lower East Side Activists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本书出售、求购地址：https://www.jiaokey.com/book/detail/40611274.html</w:t>
      </w:r>
    </w:p>
    <w:p>
      <w:r>
        <w:t>更多相关图书推荐：https://www.jiaokey.com</w:t>
      </w:r>
    </w:p>
    <w:p>
      <w:r>
        <w:t>Lower East Side Activists 其他作品：https://www.jiaokey.com/tag/Lower East Side Activists.html</w:t>
      </w:r>
    </w:p>
    <w:p>
      <w:r>
        <w:t>关键词搜索：https://www.jiaokey.com/tag/Community control in China:it works!.html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