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divine lady : A romance of Nelson and Emma Hamilton</w:t>
      </w:r>
    </w:p>
    <w:p>
      <w:r>
        <w:rPr>
          <w:rFonts w:ascii="宋体" w:hAnsi="宋体" w:eastAsia="宋体"/>
          <w:sz w:val="24"/>
        </w:rPr>
        <w:t>E. Barrington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divine lady : A romance of Nelson and Emma Hamilton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Barrington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本书出售、求购地址：https://www.jiaokey.com/book/detail/40611245.html</w:t>
      </w:r>
    </w:p>
    <w:p>
      <w:r>
        <w:t>更多相关图书推荐：https://www.jiaokey.com</w:t>
      </w:r>
    </w:p>
    <w:p>
      <w:r>
        <w:t>E. Barrington 其他作品：https://www.jiaokey.com/tag/E. Barrington.html</w:t>
      </w:r>
    </w:p>
    <w:p>
      <w:r>
        <w:t>Grosset &amp; Dunlap 出版图书：https://www.jiaokey.com/tag/Grosset &amp; Dunlap.html</w:t>
      </w:r>
    </w:p>
    <w:p>
      <w:r>
        <w:t>关键词搜索：https://www.jiaokey.com/tag/The divine lady : A romance of Nelson and Emma Hamilton.html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