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Isaacasimov:Nine Tomorrows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Isaacasimov:Nine Tomorrows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本书出售、求购地址：https://www.jiaokey.com/book/detail/40611072.html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关键词搜索：https://www.jiaokey.com/tag/Isaacasimov:Nine Tomorrows.html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