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who kept cigars in his cap</w:t>
      </w:r>
    </w:p>
    <w:p>
      <w:r>
        <w:rPr>
          <w:rFonts w:ascii="宋体" w:hAnsi="宋体" w:eastAsia="宋体"/>
          <w:sz w:val="24"/>
        </w:rPr>
        <w:t>Tom Pohrt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who kept cigars in his cap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Pohrt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craywolf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本书出售、求购地址：https://www.jiaokey.com/book/detail/40610856.html</w:t>
      </w:r>
    </w:p>
    <w:p>
      <w:r>
        <w:t>更多相关图书推荐：https://www.jiaokey.com</w:t>
      </w:r>
    </w:p>
    <w:p>
      <w:r>
        <w:t>Tom Pohrt 其他作品：https://www.jiaokey.com/tag/Tom Pohrt.html</w:t>
      </w:r>
    </w:p>
    <w:p>
      <w:r>
        <w:t>craywolf press 出版图书：https://www.jiaokey.com/tag/craywolf press.html</w:t>
      </w:r>
    </w:p>
    <w:p>
      <w:r>
        <w:t>关键词搜索：https://www.jiaokey.com/tag/The man who kept cigars in his cap.html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