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Contrary Pleasure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Contrary Pleasure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Gold Medal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本书出售、求购地址：https://www.jiaokey.com/book/detail/40610830.html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Fawcett Gold Medal 出版图书：https://www.jiaokey.com/tag/Fawcett Gold Medal.html</w:t>
      </w:r>
    </w:p>
    <w:p>
      <w:r>
        <w:t>关键词搜索：https://www.jiaokey.com/tag/Contrary Pleasure.html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