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brass cupcake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brass cupcake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本书出售、求购地址：https://www.jiaokey.com/book/detail/40610762.html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关键词搜索：https://www.jiaokey.com/tag/The brass cupcake.html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