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Clock without 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Clock without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本书出售、求购地址：https://www.jiaokey.com/book/detail/40610747.html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关键词搜索：https://www.jiaokey.com/tag/Clock without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