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of suspicion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of suspicion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本书出售、求购地址：https://www.jiaokey.com/book/detail/40610725.html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关键词搜索：https://www.jiaokey.com/tag/Area of suspicion.html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