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write for details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write for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本书出售、求购地址：https://www.jiaokey.com/book/detail/40610708.html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关键词搜索：https://www.jiaokey.com/tag/Please write for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