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and survivors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and survivors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本书出售、求购地址：https://www.jiaokey.com/book/detail/40610707.html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关键词搜索：https://www.jiaokey.com/tag/Families and survivors.html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