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McTeague : a story of San Francisco : an authoritative text backgroundl and sources criticism</w:t>
      </w:r>
    </w:p>
    <w:p>
      <w:r>
        <w:rPr>
          <w:rFonts w:ascii="宋体" w:hAnsi="宋体" w:eastAsia="宋体"/>
          <w:sz w:val="24"/>
        </w:rPr>
        <w:t>Frank Norris ; edited by Donald Pizer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McTeague : a story of San Francisco : an authoritative text backgroundl and sources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Norris ; edited by Donald Pizer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本书出售、求购地址：https://www.jiaokey.com/book/detail/40610683.html</w:t>
      </w:r>
    </w:p>
    <w:p>
      <w:r>
        <w:t>更多相关图书推荐：https://www.jiaokey.com</w:t>
      </w:r>
    </w:p>
    <w:p>
      <w:r>
        <w:t>Frank Norris ; edited by Donald Pizer 其他作品：https://www.jiaokey.com/tag/Frank Norris ; edited by Donald Pizer.html</w:t>
      </w:r>
    </w:p>
    <w:p>
      <w:r>
        <w:t>Norton 出版图书：https://www.jiaokey.com/tag/Norton.html</w:t>
      </w:r>
    </w:p>
    <w:p>
      <w:r>
        <w:t>关键词搜索：https://www.jiaokey.com/tag/McTeague : a story of San Francisco : an authoritative text backgroundl and sources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