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Backstairs at the White House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Backstairs at the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关键词搜索：https://www.jiaokey.com/tag/Backstairs at the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