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Advise and Consent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Advise and Consent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本书出售、求购地址：https://www.jiaokey.com/book/detail/40610610.html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关键词搜索：https://www.jiaokey.com/tag/Advise and Consent.html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