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Theatre Happens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Theatre Happens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关键词搜索：https://www.jiaokey.com/tag/How Theatre Happens.html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