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the American past:a look at the evidence second edition volume 1:to 1877</w:t>
      </w:r>
    </w:p>
    <w:p>
      <w:r>
        <w:rPr>
          <w:rFonts w:ascii="宋体" w:hAnsi="宋体" w:eastAsia="宋体"/>
          <w:sz w:val="24"/>
        </w:rPr>
        <w:t>Susan D.Becker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the American past:a look at the evidence second edition volume 1:to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本书出售、求购地址：https://www.jiaokey.com/book/detail/40610512.html</w:t>
      </w:r>
    </w:p>
    <w:p>
      <w:r>
        <w:t>更多相关图书推荐：https://www.jiaokey.com</w:t>
      </w:r>
    </w:p>
    <w:p>
      <w:r>
        <w:t>Susan D.Becker 其他作品：https://www.jiaokey.com/tag/Susan D.Becker.html</w:t>
      </w:r>
    </w:p>
    <w:p>
      <w:r>
        <w:t>Houghton Mifflin 出版图书：https://www.jiaokey.com/tag/Houghton Mifflin.html</w:t>
      </w:r>
    </w:p>
    <w:p>
      <w:r>
        <w:t>关键词搜索：https://www.jiaokey.com/tag/Discovering the American past:a look at the evidence second edition volume 1:to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