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Pictorial encyclopedia of Japanese culture:the soul and heritage of Japan</w:t>
      </w:r>
    </w:p>
    <w:p>
      <w:r>
        <w:rPr>
          <w:rFonts w:ascii="宋体" w:hAnsi="宋体" w:eastAsia="宋体"/>
          <w:sz w:val="24"/>
        </w:rPr>
        <w:t>Gakken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Pictorial encyclopedia of Japanese culture:the soul and heritage of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Gakken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Gakken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本书出售、求购地址：https://www.jiaokey.com/book/detail/40610497.html</w:t>
      </w:r>
    </w:p>
    <w:p>
      <w:r>
        <w:t>更多相关图书推荐：https://www.jiaokey.com</w:t>
      </w:r>
    </w:p>
    <w:p>
      <w:r>
        <w:t>Gakken Company 其他作品：https://www.jiaokey.com/tag/Gakken Company.html</w:t>
      </w:r>
    </w:p>
    <w:p>
      <w:r>
        <w:t>Gakken 出版图书：https://www.jiaokey.com/tag/Gakken.html</w:t>
      </w:r>
    </w:p>
    <w:p>
      <w:r>
        <w:t>关键词搜索：https://www.jiaokey.com/tag/Pictorial encyclopedia of Japanese culture:the soul and heritage of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