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studies India and South Asia third edition</w:t>
      </w:r>
    </w:p>
    <w:p>
      <w:r>
        <w:rPr>
          <w:rFonts w:ascii="宋体" w:hAnsi="宋体" w:eastAsia="宋体"/>
          <w:sz w:val="24"/>
        </w:rPr>
        <w:t>Dr.James H.K.Norton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studies India and South Asia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Dr.James H.K.Norton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本书出售、求购地址：https://www.jiaokey.com/book/detail/40610430.html</w:t>
      </w:r>
    </w:p>
    <w:p>
      <w:r>
        <w:t>更多相关图书推荐：https://www.jiaokey.com</w:t>
      </w:r>
    </w:p>
    <w:p>
      <w:r>
        <w:t>Dr.James H.K.Norton 其他作品：https://www.jiaokey.com/tag/Dr.James H.K.Norton.html</w:t>
      </w:r>
    </w:p>
    <w:p>
      <w:r>
        <w:t>Dushkin Pub. Group 出版图书：https://www.jiaokey.com/tag/Dushkin Pub. Group.html</w:t>
      </w:r>
    </w:p>
    <w:p>
      <w:r>
        <w:t>关键词搜索：https://www.jiaokey.com/tag/Global studies India and South Asia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