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 and context in New Guinea culture:the case of the Mbowamb of the Central Highlands</w:t>
      </w:r>
    </w:p>
    <w:p>
      <w:r>
        <w:rPr>
          <w:rFonts w:ascii="宋体" w:hAnsi="宋体" w:eastAsia="宋体"/>
          <w:sz w:val="24"/>
        </w:rPr>
        <w:t>Ernest Brandewie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 and context in New Guinea culture:the case of the Mbowamb of the Central Highlands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Brandewie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Anthropos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本书出售、求购地址：https://www.jiaokey.com/book/detail/40610314.html</w:t>
      </w:r>
    </w:p>
    <w:p>
      <w:r>
        <w:t>更多相关图书推荐：https://www.jiaokey.com</w:t>
      </w:r>
    </w:p>
    <w:p>
      <w:r>
        <w:t>Ernest Brandewie 其他作品：https://www.jiaokey.com/tag/Ernest Brandewie.html</w:t>
      </w:r>
    </w:p>
    <w:p>
      <w:r>
        <w:t>Anthropos Institute 出版图书：https://www.jiaokey.com/tag/Anthropos Institute.html</w:t>
      </w:r>
    </w:p>
    <w:p>
      <w:r>
        <w:t>关键词搜索：https://www.jiaokey.com/tag/Contrast and context in New Guinea culture:the case of the Mbowamb of the Central Highlands.html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