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collapse of the Weimar Republic:political economy and Crisis</w:t>
      </w:r>
    </w:p>
    <w:p>
      <w:r>
        <w:rPr>
          <w:rFonts w:ascii="宋体" w:hAnsi="宋体" w:eastAsia="宋体"/>
          <w:sz w:val="24"/>
        </w:rPr>
        <w:t>David 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collapse of the Weimar Republic:political economy and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Holmes &amp; Meier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本书出售、求购地址：https://www.jiaokey.com/book/detail/40610293.html</w:t>
      </w:r>
    </w:p>
    <w:p>
      <w:r>
        <w:t>更多相关图书推荐：https://www.jiaokey.com</w:t>
      </w:r>
    </w:p>
    <w:p>
      <w:r>
        <w:t>David Abraham 其他作品：https://www.jiaokey.com/tag/David Abraham.html</w:t>
      </w:r>
    </w:p>
    <w:p>
      <w:r>
        <w:t>Holmes &amp; Meier 出版图书：https://www.jiaokey.com/tag/Holmes &amp; Meier.html</w:t>
      </w:r>
    </w:p>
    <w:p>
      <w:r>
        <w:t>关键词搜索：https://www.jiaokey.com/tag/The collapse of the Weimar Republic:political economy and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