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tree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本书出售、求购地址：https://www.jiaokey.com/book/detail/40610221.html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scarlet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