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giants walked the earth:the life and times of Wilhelm Schmidt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giants walked the earth:the life and times of Wilhelm Schmidt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本书出售、求购地址：https://www.jiaokey.com/book/detail/40610167.html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关键词搜索：https://www.jiaokey.com/tag/When giants walked the earth:the life and times of Wilhelm Schmidt.html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