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Lucky that way:stories of seizing the moment while creating the Games Millions Play</w:t>
      </w:r>
    </w:p>
    <w:p>
      <w:r>
        <w:rPr>
          <w:rFonts w:ascii="宋体" w:hAnsi="宋体" w:eastAsia="宋体"/>
          <w:sz w:val="24"/>
        </w:rPr>
        <w:t>Brad Fregger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Lucky that way:stories of seizing the moment while creating the Games Millions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Fregger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Sunstar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本书出售、求购地址：https://www.jiaokey.com/book/detail/40610159.html</w:t>
      </w:r>
    </w:p>
    <w:p>
      <w:r>
        <w:t>更多相关图书推荐：https://www.jiaokey.com</w:t>
      </w:r>
    </w:p>
    <w:p>
      <w:r>
        <w:t>Brad Fregger 其他作品：https://www.jiaokey.com/tag/Brad Fregger.html</w:t>
      </w:r>
    </w:p>
    <w:p>
      <w:r>
        <w:t>Sunstar Pub. 出版图书：https://www.jiaokey.com/tag/Sunstar Pub..html</w:t>
      </w:r>
    </w:p>
    <w:p>
      <w:r>
        <w:t>关键词搜索：https://www.jiaokey.com/tag/Lucky that way:stories of seizing the moment while creating the Games Millions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