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in the Far East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in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本书出售、求购地址：https://www.jiaokey.com/book/detail/40610149.html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关键词搜索：https://www.jiaokey.com/tag/Painting in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