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Daily life in Japan at the time of the Samurai</w:t>
      </w:r>
    </w:p>
    <w:p>
      <w:r>
        <w:rPr>
          <w:rFonts w:ascii="宋体" w:hAnsi="宋体" w:eastAsia="宋体"/>
          <w:sz w:val="24"/>
        </w:rPr>
        <w:t>translated from the French Eileen M.Lowe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Daily life in Japan at the time of the 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from the French Eileen M.Lowe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本书出售、求购地址：https://www.jiaokey.com/book/detail/40610141.html</w:t>
      </w:r>
    </w:p>
    <w:p>
      <w:r>
        <w:t>更多相关图书推荐：https://www.jiaokey.com</w:t>
      </w:r>
    </w:p>
    <w:p>
      <w:r>
        <w:t>translated from the French Eileen M.Lowe 其他作品：https://www.jiaokey.com/tag/translated from the French Eileen M.Lowe.html</w:t>
      </w:r>
    </w:p>
    <w:p>
      <w:r>
        <w:t>Praeger 出版图书：https://www.jiaokey.com/tag/Praeger.html</w:t>
      </w:r>
    </w:p>
    <w:p>
      <w:r>
        <w:t>关键词搜索：https://www.jiaokey.com/tag/Daily life in Japan at the time of the 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