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Historic victory of the Lao Patriotic Forces on Highway 9-Southern Laos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Historic victory of the Lao Patriotic Forces on Highway 9-Southern Laos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Neo Lao Haksat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本书出售、求购地址：https://www.jiaokey.com/book/detail/40610139.html</w:t>
      </w:r>
    </w:p>
    <w:p>
      <w:r>
        <w:t>更多相关图书推荐：https://www.jiaokey.com</w:t>
      </w:r>
    </w:p>
    <w:p>
      <w:r>
        <w:t>Neo Lao Haksat 出版图书：https://www.jiaokey.com/tag/Neo Lao Haksat.html</w:t>
      </w:r>
    </w:p>
    <w:p>
      <w:r>
        <w:t>关键词搜索：https://www.jiaokey.com/tag/A Historic victory of the Lao Patriotic Forces on Highway 9-Southern Laos.html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