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Tree of dark reflection</w:t>
      </w:r>
    </w:p>
    <w:p>
      <w:r>
        <w:rPr>
          <w:rFonts w:ascii="宋体" w:hAnsi="宋体" w:eastAsia="宋体"/>
          <w:sz w:val="24"/>
        </w:rPr>
        <w:t>Rovvo Fumento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Tree of dark reflection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Rovvo Fumento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Arthur Barker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本书出售、求购地址：https://www.jiaokey.com/book/detail/40609985.html</w:t>
      </w:r>
    </w:p>
    <w:p>
      <w:r>
        <w:t>更多相关图书推荐：https://www.jiaokey.com</w:t>
      </w:r>
    </w:p>
    <w:p>
      <w:r>
        <w:t>Rovvo Fumento 其他作品：https://www.jiaokey.com/tag/Rovvo Fumento.html</w:t>
      </w:r>
    </w:p>
    <w:p>
      <w:r>
        <w:t>Arthur Barker Ltd. 出版图书：https://www.jiaokey.com/tag/Arthur Barker Ltd..html</w:t>
      </w:r>
    </w:p>
    <w:p>
      <w:r>
        <w:t>关键词搜索：https://www.jiaokey.com/tag/Tree of dark reflection.html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