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Silhouettes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Silhouettes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Elder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本书出售、求购地址：https://www.jiaokey.com/book/detail/40609828.html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 xml:space="preserve"> Elder &amp; Co 出版图书：https://www.jiaokey.com/tag/ Elder &amp; Co.html</w:t>
      </w:r>
    </w:p>
    <w:p>
      <w:r>
        <w:t>关键词搜索：https://www.jiaokey.com/tag/Social Silhouettes.html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