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Cool hand luke</w:t>
      </w:r>
    </w:p>
    <w:p>
      <w:r>
        <w:rPr>
          <w:rFonts w:ascii="宋体" w:hAnsi="宋体" w:eastAsia="宋体"/>
          <w:sz w:val="24"/>
        </w:rPr>
        <w:t>Donn Pearce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Cool hand luke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Donn Pearce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Sphere Books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本书出售、求购地址：https://www.jiaokey.com/book/detail/40609767.html</w:t>
      </w:r>
    </w:p>
    <w:p>
      <w:r>
        <w:t>更多相关图书推荐：https://www.jiaokey.com</w:t>
      </w:r>
    </w:p>
    <w:p>
      <w:r>
        <w:t>Donn Pearce 其他作品：https://www.jiaokey.com/tag/Donn Pearce.html</w:t>
      </w:r>
    </w:p>
    <w:p>
      <w:r>
        <w:t>Sphere Books Limited 出版图书：https://www.jiaokey.com/tag/Sphere Books Limited.html</w:t>
      </w:r>
    </w:p>
    <w:p>
      <w:r>
        <w:t>关键词搜索：https://www.jiaokey.com/tag/Cool hand luke.html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