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Journey Into Fear</w:t>
      </w:r>
    </w:p>
    <w:p>
      <w:r>
        <w:rPr>
          <w:rFonts w:ascii="宋体" w:hAnsi="宋体" w:eastAsia="宋体"/>
          <w:sz w:val="24"/>
        </w:rPr>
        <w:t>Eric Ambler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Journey Into Fear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Eric Ambler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本书出售、求购地址：https://www.jiaokey.com/book/detail/40609749.html</w:t>
      </w:r>
    </w:p>
    <w:p>
      <w:r>
        <w:t>更多相关图书推荐：https://www.jiaokey.com</w:t>
      </w:r>
    </w:p>
    <w:p>
      <w:r>
        <w:t>Eric Ambler 其他作品：https://www.jiaokey.com/tag/Eric Ambler.html</w:t>
      </w:r>
    </w:p>
    <w:p>
      <w:r>
        <w:t>关键词搜索：https://www.jiaokey.com/tag/Journey Into Fear.html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