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Jubilee :The poppy chromicles 1</w:t>
      </w:r>
    </w:p>
    <w:p>
      <w:r>
        <w:rPr>
          <w:rFonts w:ascii="宋体" w:hAnsi="宋体" w:eastAsia="宋体"/>
          <w:sz w:val="24"/>
        </w:rPr>
        <w:t>Claire Rayner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Jubilee :The poppy chromicles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Claire Rayner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Sphere Books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本书出售、求购地址：https://www.jiaokey.com/book/detail/40609745.html</w:t>
      </w:r>
    </w:p>
    <w:p>
      <w:r>
        <w:t>更多相关图书推荐：https://www.jiaokey.com</w:t>
      </w:r>
    </w:p>
    <w:p>
      <w:r>
        <w:t>Claire Rayner 其他作品：https://www.jiaokey.com/tag/Claire Rayner.html</w:t>
      </w:r>
    </w:p>
    <w:p>
      <w:r>
        <w:t>Sphere Books Ltd 出版图书：https://www.jiaokey.com/tag/Sphere Books Ltd.html</w:t>
      </w:r>
    </w:p>
    <w:p>
      <w:r>
        <w:t>关键词搜索：https://www.jiaokey.com/tag/Jubilee :The poppy chromicles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