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Monsieur Pamplemousse Aloft</w:t>
      </w:r>
    </w:p>
    <w:p>
      <w:r>
        <w:rPr>
          <w:rFonts w:ascii="宋体" w:hAnsi="宋体" w:eastAsia="宋体"/>
          <w:sz w:val="24"/>
        </w:rPr>
        <w:t>Michael Bond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Monsieur Pamplemousse Aloft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Gold Medal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本书出售、求购地址：https://www.jiaokey.com/book/detail/40609719.html</w:t>
      </w:r>
    </w:p>
    <w:p>
      <w:r>
        <w:t>更多相关图书推荐：https://www.jiaokey.com</w:t>
      </w:r>
    </w:p>
    <w:p>
      <w:r>
        <w:t>Michael Bond 其他作品：https://www.jiaokey.com/tag/Michael Bond.html</w:t>
      </w:r>
    </w:p>
    <w:p>
      <w:r>
        <w:t>Fawcett Gold Medal 出版图书：https://www.jiaokey.com/tag/Fawcett Gold Medal.html</w:t>
      </w:r>
    </w:p>
    <w:p>
      <w:r>
        <w:t>关键词搜索：https://www.jiaokey.com/tag/Monsieur Pamplemousse Aloft.html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