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Changing places : a tale of two campuses</w:t>
      </w:r>
    </w:p>
    <w:p>
      <w:r>
        <w:rPr>
          <w:rFonts w:ascii="宋体" w:hAnsi="宋体" w:eastAsia="宋体"/>
          <w:sz w:val="24"/>
        </w:rPr>
        <w:t>David Lodge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Changing places : a tale of two campuses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David Lodge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Secker and Warburg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本书出售、求购地址：https://www.jiaokey.com/book/detail/40609699.html</w:t>
      </w:r>
    </w:p>
    <w:p>
      <w:r>
        <w:t>更多相关图书推荐：https://www.jiaokey.com</w:t>
      </w:r>
    </w:p>
    <w:p>
      <w:r>
        <w:t>David Lodge 其他作品：https://www.jiaokey.com/tag/David Lodge.html</w:t>
      </w:r>
    </w:p>
    <w:p>
      <w:r>
        <w:t>Secker and Warburg 出版图书：https://www.jiaokey.com/tag/Secker and Warburg.html</w:t>
      </w:r>
    </w:p>
    <w:p>
      <w:r>
        <w:t>关键词搜索：https://www.jiaokey.com/tag/Changing places : a tale of two campuses.html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