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Pig and Pepper:A Comedy of Youth</w:t>
      </w:r>
    </w:p>
    <w:p>
      <w:r>
        <w:rPr>
          <w:rFonts w:ascii="宋体" w:hAnsi="宋体" w:eastAsia="宋体"/>
          <w:sz w:val="24"/>
        </w:rPr>
        <w:t>David Footman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Pig and Pepper:A Comedy of 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Footman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Derek Verschoyle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本书出售、求购地址：https://www.jiaokey.com/book/detail/40609636.html</w:t>
      </w:r>
    </w:p>
    <w:p>
      <w:r>
        <w:t>更多相关图书推荐：https://www.jiaokey.com</w:t>
      </w:r>
    </w:p>
    <w:p>
      <w:r>
        <w:t>David Footman 其他作品：https://www.jiaokey.com/tag/David Footman.html</w:t>
      </w:r>
    </w:p>
    <w:p>
      <w:r>
        <w:t>Derek Verschoyle 出版图书：https://www.jiaokey.com/tag/Derek Verschoyle.html</w:t>
      </w:r>
    </w:p>
    <w:p>
      <w:r>
        <w:t>关键词搜索：https://www.jiaokey.com/tag/Pig and Pepper:A Comedy of 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