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Parents and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Parents and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本书出售、求购地址：https://www.jiaokey.com/book/detail/40609567.html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关键词搜索：https://www.jiaokey.com/tag/Parents and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