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passing of the aborigines:a lifetime apent among the Natives of Australia</w:t>
      </w:r>
    </w:p>
    <w:p>
      <w:r>
        <w:rPr>
          <w:rFonts w:ascii="宋体" w:hAnsi="宋体" w:eastAsia="宋体"/>
          <w:sz w:val="24"/>
        </w:rPr>
        <w:t>C.B.E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passing of the aborigines:a lifetime apent among the Natives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Butler &amp;tammer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本书出售、求购地址：https://www.jiaokey.com/book/detail/40609482.html</w:t>
      </w:r>
    </w:p>
    <w:p>
      <w:r>
        <w:t>更多相关图书推荐：https://www.jiaokey.com</w:t>
      </w:r>
    </w:p>
    <w:p>
      <w:r>
        <w:t>C.B.E 其他作品：https://www.jiaokey.com/tag/C.B.E.html</w:t>
      </w:r>
    </w:p>
    <w:p>
      <w:r>
        <w:t>Butler &amp;tammer ltd 出版图书：https://www.jiaokey.com/tag/Butler &amp;tammer ltd.html</w:t>
      </w:r>
    </w:p>
    <w:p>
      <w:r>
        <w:t>关键词搜索：https://www.jiaokey.com/tag/The passing of the aborigines:a lifetime apent among the Natives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