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American literature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本书出售、求购地址：https://www.jiaokey.com/book/detail/40609356.html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关键词搜索：https://www.jiaokey.com/tag/Adventures in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