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children of the marshes</w:t>
      </w:r>
    </w:p>
    <w:p>
      <w:r>
        <w:rPr>
          <w:rFonts w:ascii="宋体" w:hAnsi="宋体" w:eastAsia="宋体"/>
          <w:sz w:val="24"/>
        </w:rPr>
        <w:t>Gerard Hopkins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children of the marshes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Hopkins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Bodley Head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本书出售、求购地址：https://www.jiaokey.com/book/detail/40609294.html</w:t>
      </w:r>
    </w:p>
    <w:p>
      <w:r>
        <w:t>更多相关图书推荐：https://www.jiaokey.com</w:t>
      </w:r>
    </w:p>
    <w:p>
      <w:r>
        <w:t>Gerard Hopkins 其他作品：https://www.jiaokey.com/tag/Gerard Hopkins.html</w:t>
      </w:r>
    </w:p>
    <w:p>
      <w:r>
        <w:t>The Bodley Head 出版图书：https://www.jiaokey.com/tag/The Bodley Head.html</w:t>
      </w:r>
    </w:p>
    <w:p>
      <w:r>
        <w:t>关键词搜索：https://www.jiaokey.com/tag/The children of the marshes.html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