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reflection of the other person:The letters of virginia woolf</w:t>
      </w:r>
    </w:p>
    <w:p>
      <w:r>
        <w:rPr>
          <w:rFonts w:ascii="宋体" w:hAnsi="宋体" w:eastAsia="宋体"/>
          <w:sz w:val="24"/>
        </w:rPr>
        <w:t>Nigel 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reflection of the other person:The letters of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本书出售、求购地址：https://www.jiaokey.com/book/detail/40609259.html</w:t>
      </w:r>
    </w:p>
    <w:p>
      <w:r>
        <w:t>更多相关图书推荐：https://www.jiaokey.com</w:t>
      </w:r>
    </w:p>
    <w:p>
      <w:r>
        <w:t>Nigel Nicolson 其他作品：https://www.jiaokey.com/tag/Nigel Nicolson.html</w:t>
      </w:r>
    </w:p>
    <w:p>
      <w:r>
        <w:t>The Hogarth 出版图书：https://www.jiaokey.com/tag/The Hogarth.html</w:t>
      </w:r>
    </w:p>
    <w:p>
      <w:r>
        <w:t>关键词搜索：https://www.jiaokey.com/tag/A reflection of the other person:The letters of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