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CREATE YOUR SPECIAL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CREATE YOUR SPECIAL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本书出售、求购地址：https://www.jiaokey.com/book/detail/40609165.html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关键词搜索：https://www.jiaokey.com/tag/CREATE YOUR SPECIAL.html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