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LOVELY ONES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LOVELY 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本书出售、求购地址：https://www.jiaokey.com/book/detail/40609113.html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LOVELY 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