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AIM/FAR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AIM/FAR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本书出售、求购地址：https://www.jiaokey.com/book/detail/40609024.html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关键词搜索：https://www.jiaokey.com/tag/AIM/FAR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