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SIXPENCE IN HER SHOE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SIXPENCE IN HER SHOE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本书出售、求购地址：https://www.jiaokey.com/book/detail/40609002.html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关键词搜索：https://www.jiaokey.com/tag/SIXPENCE IN HER SHOE.html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