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 SCALA ENCYCLOPEDIA OF THE OPEAR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 SCALA ENCYCLOPEDIA OF THE OPEAR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本书出售、求购地址：https://www.jiaokey.com/book/detail/40608932.html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关键词搜索：https://www.jiaokey.com/tag/THE LA SCALA ENCYCLOPEDIA OF THE OPEAR.html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