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MAN AND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MAN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本书出售、求购地址：https://www.jiaokey.com/book/detail/40608885.html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SCIENCE LIBRARY MAN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