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Lunar attractions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Lunar attractions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本书出售、求购地址：https://www.jiaokey.com/book/detail/40608825.html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关键词搜索：https://www.jiaokey.com/tag/Lunar attractions.html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